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March 09, 2022</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Template</w:t>
        </w:r>
      </w:hyperlink>
      <w:r>
        <w:t>.</w:t>
      </w:r>
    </w:p>
    <w:p>
      <w:pPr>
        <w:pStyle w:val="a6"/>
      </w:pPr>
      <w:r>
        <w:t>Interpretation and Definitions</w:t>
      </w:r>
    </w:p>
    <w:p>
      <w:pPr>
        <w:pStyle w:val="2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2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Company</w:t>
      </w:r>
      <w:r>
        <w:t xml:space="preserve"> (referred to as either "the Company", "We", "Us" or "Our" in this Agreement) refers to ACTAFORCE, 11 Bulman Road,Mkondeni, Pietrmaritzburg PO Box 212199, Oribi, 3205.</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South Africa</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ACTAFORCE, accessible from </w:t>
      </w:r>
      <w:hyperlink r:id="rId9">
        <w:r>
          <w:rPr>
            <w:rStyle w:val="Hyperlink"/>
          </w:rPr>
          <w:t>https://actaforce.co.za/</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a6"/>
      </w:pPr>
      <w:r>
        <w:t>Collecting and Using Your Personal Data</w:t>
      </w:r>
    </w:p>
    <w:p>
      <w:pPr>
        <w:pStyle w:val="21"/>
      </w:pPr>
      <w:r>
        <w:t>Types of Data Collected</w:t>
      </w:r>
    </w:p>
    <w:p>
      <w:pPr>
        <w:pStyle w:val="31"/>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Phone number</w:t>
      </w:r>
    </w:p>
    <w:p>
      <w:pPr>
        <w:pStyle w:val="aa"/>
      </w:pPr>
      <w:r>
        <w:t>Address, State, Province, ZIP/Postal code, City</w:t>
      </w:r>
    </w:p>
    <w:p>
      <w:pPr>
        <w:pStyle w:val="aa"/>
      </w:pPr>
      <w:r>
        <w:t>Usage Data</w:t>
      </w:r>
    </w:p>
    <w:p>
      <w:pPr>
        <w:pStyle w:val="31"/>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31"/>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Flash Cookies.</w:t>
      </w:r>
      <w:r>
        <w:t xml:space="preserve"> Certain features of our Service may use local stored objects (or Flash Cookies) to collect and store information about Your preferences or Your activity on our Service. Flash Cookies are not managed by the same browser settings as those used for Browser Cookies. For more information on how You can delete Flash Cookies, please read "Where can I change the settings for disabling, or deleting local shared objects?" available at </w:t>
      </w:r>
      <w:hyperlink r:id="rId10">
        <w:r>
          <w:rPr>
            <w:rStyle w:val="Hyperlink"/>
          </w:rPr>
          <w:t>https://helpx.adobe.com/flash-player/kb/disable-local-shared-objects-flash.html#main_Where_can_I_change_the_settings_for_disabling__or_deleting_local_shared_objects_</w:t>
        </w:r>
      </w:hyperlink>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Learn more about cookies: </w:t>
      </w:r>
      <w:hyperlink r:id="rId11">
        <w:r>
          <w:rPr>
            <w:rStyle w:val="Hyperlink"/>
          </w:rPr>
          <w:t>Use of Cookies by Free Privacy Policy</w:t>
        </w:r>
      </w:hyperlink>
      <w:r>
        <w:t>.</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2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2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2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21"/>
      </w:pPr>
      <w:r>
        <w:t>Disclosure of Your Personal Data</w:t>
      </w:r>
    </w:p>
    <w:p>
      <w:pPr>
        <w:pStyle w:val="31"/>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31"/>
      </w:pPr>
      <w:r>
        <w:t>Law enforcement</w:t>
      </w:r>
    </w:p>
    <w:p>
      <w:r>
        <w:t>Under certain circumstances, the Company may be required to disclose Your Personal Data if required to do so by law or in response to valid requests by public authorities (e.g. a court or a government agency).</w:t>
      </w:r>
    </w:p>
    <w:p>
      <w:pPr>
        <w:pStyle w:val="31"/>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2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a6"/>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a6"/>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a6"/>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a6"/>
      </w:pPr>
      <w:r>
        <w:t>Contact Us</w:t>
      </w:r>
    </w:p>
    <w:p>
      <w:r>
        <w:t>If you have any questions about this Privacy Policy, You can contact us:</w:t>
      </w:r>
    </w:p>
    <w:p>
      <w:pPr>
        <w:pStyle w:val="aa"/>
      </w:pPr>
      <w:r>
        <w:t>By email: actaforcesales@mega.co.za</w:t>
      </w:r>
    </w:p>
    <w:p>
      <w:pPr>
        <w:pStyle w:val="aa"/>
      </w:pPr>
      <w:r>
        <w:t xml:space="preserve">By visiting this page on our website: </w:t>
      </w:r>
      <w:hyperlink r:id="rId9">
        <w:r>
          <w:rPr>
            <w:rStyle w:val="Hyperlink"/>
          </w:rPr>
          <w:t>https://actaforce.co.za/</w:t>
        </w:r>
      </w:hyperlink>
      <w:r/>
    </w:p>
    <w:p>
      <w:pPr>
        <w:pStyle w:val="aa"/>
      </w:pPr>
      <w:r>
        <w:t>By phone number: +27 (0)33 386 4585</w:t>
      </w:r>
    </w:p>
    <w:p>
      <w:pPr>
        <w:pStyle w:val="aa"/>
      </w:pPr>
      <w:r>
        <w:t>By mail: 11 Bulman Road,Mkondeni, Pietrmaritzburg PO Box 212199, Oribi, 3205</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freeprivacypolicy.com/blog/sample-privacy-policy-template/" TargetMode="External"/><Relationship Id="rId9" Type="http://schemas.openxmlformats.org/officeDocument/2006/relationships/hyperlink" Target="https://actaforce.co.za/" TargetMode="External"/><Relationship Id="rId10" Type="http://schemas.openxmlformats.org/officeDocument/2006/relationships/hyperlink" Target="https://helpx.adobe.com/flash-player/kb/disable-local-shared-objects-flash.html#main_Where_can_I_change_the_settings_for_disabling__or_deleting_local_shared_objects_" TargetMode="External"/><Relationship Id="rId11" Type="http://schemas.openxmlformats.org/officeDocument/2006/relationships/hyperlink" Target="https://www.freeprivacypolicy.com/blog/sample-privacy-policy-template/#Use_Of_Cookies_And_Tra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